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grandfather or grandmother of one's father or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whose husband has died and who has not remarried.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woman, typically a married woman, who keeps house, usually without having paid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son of one's brother or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married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earns enough money to support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family which extends beyond the nuclear family to include grandparents and other relatives.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that provides custody or guardianship for children whose parents are dead or unable to look after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composed of a couple and their children from previous marriages.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one's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who has lost both parents or, less commonly, one parent through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has married one's mother after the death or divorce of one's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close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adopted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serves as sponsor for a child at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belongs to a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Matters</dc:title>
  <dcterms:created xsi:type="dcterms:W3CDTF">2021-10-11T06:48:53Z</dcterms:created>
  <dcterms:modified xsi:type="dcterms:W3CDTF">2021-10-11T06:48:53Z</dcterms:modified>
</cp:coreProperties>
</file>