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child    </w:t>
      </w:r>
      <w:r>
        <w:t xml:space="preserve">   lunch    </w:t>
      </w:r>
      <w:r>
        <w:t xml:space="preserve">   meal    </w:t>
      </w:r>
      <w:r>
        <w:t xml:space="preserve">   breakfast    </w:t>
      </w:r>
      <w:r>
        <w:t xml:space="preserve">   granddaughter    </w:t>
      </w:r>
      <w:r>
        <w:t xml:space="preserve">   grandson    </w:t>
      </w:r>
      <w:r>
        <w:t xml:space="preserve">   son    </w:t>
      </w:r>
      <w:r>
        <w:t xml:space="preserve">   enjoy    </w:t>
      </w:r>
      <w:r>
        <w:t xml:space="preserve">   interested    </w:t>
      </w:r>
      <w:r>
        <w:t xml:space="preserve">   famous    </w:t>
      </w:r>
      <w:r>
        <w:t xml:space="preserve">   funny    </w:t>
      </w:r>
      <w:r>
        <w:t xml:space="preserve">   annoying    </w:t>
      </w:r>
      <w:r>
        <w:t xml:space="preserve">   step father    </w:t>
      </w:r>
      <w:r>
        <w:t xml:space="preserve">   friendly    </w:t>
      </w:r>
      <w:r>
        <w:t xml:space="preserve">   generation    </w:t>
      </w:r>
      <w:r>
        <w:t xml:space="preserve">   wife    </w:t>
      </w:r>
      <w:r>
        <w:t xml:space="preserve">   husband    </w:t>
      </w:r>
      <w:r>
        <w:t xml:space="preserve">   daughter    </w:t>
      </w:r>
      <w:r>
        <w:t xml:space="preserve">   messy    </w:t>
      </w:r>
      <w:r>
        <w:t xml:space="preserve">   noisy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Matters</dc:title>
  <dcterms:created xsi:type="dcterms:W3CDTF">2021-10-11T06:48:09Z</dcterms:created>
  <dcterms:modified xsi:type="dcterms:W3CDTF">2021-10-11T06:48:09Z</dcterms:modified>
</cp:coreProperties>
</file>