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Family Members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primo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madre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abuelo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daughter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husband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abuela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wife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prima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Padre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sister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hija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grandma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hermana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grandpa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tio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uncle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esposo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hijo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Male cousin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hermano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female cousin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esposa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Members</dc:title>
  <dcterms:created xsi:type="dcterms:W3CDTF">2021-10-11T06:48:32Z</dcterms:created>
  <dcterms:modified xsi:type="dcterms:W3CDTF">2021-10-11T06:48:32Z</dcterms:modified>
</cp:coreProperties>
</file>