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ANA    </w:t>
      </w:r>
      <w:r>
        <w:t xml:space="preserve">   ANGEL    </w:t>
      </w:r>
      <w:r>
        <w:t xml:space="preserve">   ANGELINA    </w:t>
      </w:r>
      <w:r>
        <w:t xml:space="preserve">   BENJAMIN    </w:t>
      </w:r>
      <w:r>
        <w:t xml:space="preserve">   CAROLINA    </w:t>
      </w:r>
      <w:r>
        <w:t xml:space="preserve">   CHIVA    </w:t>
      </w:r>
      <w:r>
        <w:t xml:space="preserve">   GERALD    </w:t>
      </w:r>
      <w:r>
        <w:t xml:space="preserve">   GRAMPA MEMO    </w:t>
      </w:r>
      <w:r>
        <w:t xml:space="preserve">   JACKIE    </w:t>
      </w:r>
      <w:r>
        <w:t xml:space="preserve">   JACOB    </w:t>
      </w:r>
      <w:r>
        <w:t xml:space="preserve">   JEREMIAH    </w:t>
      </w:r>
      <w:r>
        <w:t xml:space="preserve">   JESSICA    </w:t>
      </w:r>
      <w:r>
        <w:t xml:space="preserve">   JOCY    </w:t>
      </w:r>
      <w:r>
        <w:t xml:space="preserve">   JORDAN    </w:t>
      </w:r>
      <w:r>
        <w:t xml:space="preserve">   JOVANY    </w:t>
      </w:r>
      <w:r>
        <w:t xml:space="preserve">   JR    </w:t>
      </w:r>
      <w:r>
        <w:t xml:space="preserve">   JUANITA    </w:t>
      </w:r>
      <w:r>
        <w:t xml:space="preserve">   KATHY    </w:t>
      </w:r>
      <w:r>
        <w:t xml:space="preserve">   LUSITO    </w:t>
      </w:r>
      <w:r>
        <w:t xml:space="preserve">   MAMA VIVI    </w:t>
      </w:r>
      <w:r>
        <w:t xml:space="preserve">   MARISELA    </w:t>
      </w:r>
      <w:r>
        <w:t xml:space="preserve">   MARTIN    </w:t>
      </w:r>
      <w:r>
        <w:t xml:space="preserve">   MARY JANE    </w:t>
      </w:r>
      <w:r>
        <w:t xml:space="preserve">   MATEO    </w:t>
      </w:r>
      <w:r>
        <w:t xml:space="preserve">   MEMO    </w:t>
      </w:r>
      <w:r>
        <w:t xml:space="preserve">   MIA    </w:t>
      </w:r>
      <w:r>
        <w:t xml:space="preserve">   NATY    </w:t>
      </w:r>
      <w:r>
        <w:t xml:space="preserve">   OSCAR    </w:t>
      </w:r>
      <w:r>
        <w:t xml:space="preserve">   PEDRO    </w:t>
      </w:r>
      <w:r>
        <w:t xml:space="preserve">   POLLO    </w:t>
      </w:r>
      <w:r>
        <w:t xml:space="preserve">   ROSI    </w:t>
      </w:r>
      <w:r>
        <w:t xml:space="preserve">   SASHA    </w:t>
      </w:r>
      <w:r>
        <w:t xml:space="preserve">   SEBAS    </w:t>
      </w:r>
      <w:r>
        <w:t xml:space="preserve">   STEPHANIE    </w:t>
      </w:r>
      <w:r>
        <w:t xml:space="preserve">   TIA BELIA    </w:t>
      </w:r>
      <w:r>
        <w:t xml:space="preserve">   TIA JUANA    </w:t>
      </w:r>
      <w:r>
        <w:t xml:space="preserve">   TIA LULY    </w:t>
      </w:r>
      <w:r>
        <w:t xml:space="preserve">   TIA PATY    </w:t>
      </w:r>
      <w:r>
        <w:t xml:space="preserve">   TIO CHINO    </w:t>
      </w:r>
      <w:r>
        <w:t xml:space="preserve">   TIO LUIS    </w:t>
      </w:r>
      <w:r>
        <w:t xml:space="preserve">   TIO LUSIO    </w:t>
      </w:r>
      <w:r>
        <w:t xml:space="preserve">   YESI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2021-10-11T06:47:50Z</dcterms:created>
  <dcterms:modified xsi:type="dcterms:W3CDTF">2021-10-11T06:47:50Z</dcterms:modified>
</cp:coreProperties>
</file>