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p>
      <w:pPr>
        <w:pStyle w:val="Questions"/>
      </w:pPr>
      <w:r>
        <w:t xml:space="preserve">1. TANILYK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CYOBL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VTSEE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IAELUR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RGICA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IDCYN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YLTER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STIRNKE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SACYS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GAECLHYI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MYMSA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AJILU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EIYALN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TNOEAS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TTBEY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RYMA SANEG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PAAP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DSADNIO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IRNE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ECIR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HWASN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NKEIZE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2021-10-11T06:48:34Z</dcterms:created>
  <dcterms:modified xsi:type="dcterms:W3CDTF">2021-10-11T06:48:34Z</dcterms:modified>
</cp:coreProperties>
</file>