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grandma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grandpa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step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stepson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husband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step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sobrina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nephew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sobrino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granddaughter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male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step 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hermanastro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step 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hermenastra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step daughter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madrastra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grandson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padrastro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female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hijastro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hijastra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esposa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2021-10-11T06:48:36Z</dcterms:created>
  <dcterms:modified xsi:type="dcterms:W3CDTF">2021-10-11T06:48:36Z</dcterms:modified>
</cp:coreProperties>
</file>