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Members</w:t>
      </w:r>
    </w:p>
    <w:p>
      <w:pPr>
        <w:pStyle w:val="Questions"/>
      </w:pPr>
      <w:r>
        <w:t xml:space="preserve">1. OBERHRT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COUSNI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EENCI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ROETMH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EWEPNH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AUTN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ESRTSI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YLAMFI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HAFRTE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ULNCE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RHDEAGRMNTO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AEADRHGNTRF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2021-10-11T06:48:38Z</dcterms:created>
  <dcterms:modified xsi:type="dcterms:W3CDTF">2021-10-11T06:48:38Z</dcterms:modified>
</cp:coreProperties>
</file>