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Paternal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Paternal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Maternal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Father's Sister's Son (Boys)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Maternal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Paternal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Maternal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Maternal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Father's Sister's Son (Girls)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2021-10-11T06:48:51Z</dcterms:created>
  <dcterms:modified xsi:type="dcterms:W3CDTF">2021-10-11T06:48:51Z</dcterms:modified>
</cp:coreProperties>
</file>