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father's brother is your______.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your grandparents's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mother's father is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gave birth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father's sister is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father's mother is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aunt's daughter is your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2021-10-11T06:48:53Z</dcterms:created>
  <dcterms:modified xsi:type="dcterms:W3CDTF">2021-10-11T06:48:53Z</dcterms:modified>
</cp:coreProperties>
</file>