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hermana    </w:t>
      </w:r>
      <w:r>
        <w:t xml:space="preserve">   hermano    </w:t>
      </w:r>
      <w:r>
        <w:t xml:space="preserve">   prima    </w:t>
      </w:r>
      <w:r>
        <w:t xml:space="preserve">   primo    </w:t>
      </w:r>
      <w:r>
        <w:t xml:space="preserve">   niños    </w:t>
      </w:r>
      <w:r>
        <w:t xml:space="preserve">   tía    </w:t>
      </w:r>
      <w:r>
        <w:t xml:space="preserve">   tío    </w:t>
      </w:r>
      <w:r>
        <w:t xml:space="preserve">   hija    </w:t>
      </w:r>
      <w:r>
        <w:t xml:space="preserve">   hijo    </w:t>
      </w:r>
      <w:r>
        <w:t xml:space="preserve">   abuela    </w:t>
      </w:r>
      <w:r>
        <w:t xml:space="preserve">   abuelo    </w:t>
      </w:r>
      <w:r>
        <w:t xml:space="preserve">   madre    </w:t>
      </w:r>
      <w:r>
        <w:t xml:space="preserve">  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2021-10-11T06:47:19Z</dcterms:created>
  <dcterms:modified xsi:type="dcterms:W3CDTF">2021-10-11T06:47:19Z</dcterms:modified>
</cp:coreProperties>
</file>