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Members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father's son is my 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Bill married Jane. He's her 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father's brother is my .................................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David isn't an only child. He has a ............... Her name is Meg.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mom's parents are my ..............................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my mother's mom.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John and Mary have two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mom and dad are my ..............................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Josh is my favorite  ................. . He's my uncle's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I'm my aunt's ............................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Members</dc:title>
  <dcterms:created xsi:type="dcterms:W3CDTF">2021-10-11T06:47:40Z</dcterms:created>
  <dcterms:modified xsi:type="dcterms:W3CDTF">2021-10-11T06:47:40Z</dcterms:modified>
</cp:coreProperties>
</file>