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Luna    </w:t>
      </w:r>
      <w:r>
        <w:t xml:space="preserve">   ed    </w:t>
      </w:r>
      <w:r>
        <w:t xml:space="preserve">   Charlene    </w:t>
      </w:r>
      <w:r>
        <w:t xml:space="preserve">   Hunter    </w:t>
      </w:r>
      <w:r>
        <w:t xml:space="preserve">   Chopper    </w:t>
      </w:r>
      <w:r>
        <w:t xml:space="preserve">   John    </w:t>
      </w:r>
      <w:r>
        <w:t xml:space="preserve">   Nat    </w:t>
      </w:r>
      <w:r>
        <w:t xml:space="preserve">   Mable    </w:t>
      </w:r>
      <w:r>
        <w:t xml:space="preserve">   Emilie    </w:t>
      </w:r>
      <w:r>
        <w:t xml:space="preserve">   Caleb    </w:t>
      </w:r>
      <w:r>
        <w:t xml:space="preserve">   Lucas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2021-10-11T06:47:42Z</dcterms:created>
  <dcterms:modified xsi:type="dcterms:W3CDTF">2021-10-11T06:47:42Z</dcterms:modified>
</cp:coreProperties>
</file>