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Members</w:t>
      </w:r>
    </w:p>
    <w:p>
      <w:pPr>
        <w:pStyle w:val="Questions"/>
      </w:pPr>
      <w:r>
        <w:t xml:space="preserve">1. UCOSNI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PEWENH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ERHOTM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TUAN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EICEN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EAFHTR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NARTRFHEDGA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OMNTAHGRDER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NSO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NESRTAP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HGTDAEUR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EUNCL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CEHNDILR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NTAGSRNDPREA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Members</dc:title>
  <dcterms:created xsi:type="dcterms:W3CDTF">2021-10-11T06:47:57Z</dcterms:created>
  <dcterms:modified xsi:type="dcterms:W3CDTF">2021-10-11T06:47:57Z</dcterms:modified>
</cp:coreProperties>
</file>