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uncle's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husband's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brother or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father's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father's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mother's'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sister's 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brother's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mother's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uncle's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and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sister's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2021-10-11T06:48:01Z</dcterms:created>
  <dcterms:modified xsi:type="dcterms:W3CDTF">2021-10-11T06:48:01Z</dcterms:modified>
</cp:coreProperties>
</file>