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yerno    </w:t>
      </w:r>
      <w:r>
        <w:t xml:space="preserve">   prima    </w:t>
      </w:r>
      <w:r>
        <w:t xml:space="preserve">   padrastro    </w:t>
      </w:r>
      <w:r>
        <w:t xml:space="preserve">   madre    </w:t>
      </w:r>
      <w:r>
        <w:t xml:space="preserve">   hermana    </w:t>
      </w:r>
      <w:r>
        <w:t xml:space="preserve">   compadre    </w:t>
      </w:r>
      <w:r>
        <w:t xml:space="preserve">   pariente    </w:t>
      </w:r>
      <w:r>
        <w:t xml:space="preserve">   novio    </w:t>
      </w:r>
      <w:r>
        <w:t xml:space="preserve">   hijo    </w:t>
      </w:r>
      <w:r>
        <w:t xml:space="preserve">   esposa    </w:t>
      </w:r>
      <w:r>
        <w:t xml:space="preserve">   ahijada    </w:t>
      </w:r>
      <w:r>
        <w:t xml:space="preserve">   suegra    </w:t>
      </w:r>
      <w:r>
        <w:t xml:space="preserve">   padrino    </w:t>
      </w:r>
      <w:r>
        <w:t xml:space="preserve">   madrina    </w:t>
      </w:r>
      <w:r>
        <w:t xml:space="preserve">   hermanastra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2021-10-11T06:48:14Z</dcterms:created>
  <dcterms:modified xsi:type="dcterms:W3CDTF">2021-10-11T06:48:14Z</dcterms:modified>
</cp:coreProperties>
</file>