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Members: Afraad al 'aailah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Divorced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maternal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not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( plural) Grandchildren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Members: Afraad al 'aailah</dc:title>
  <dcterms:created xsi:type="dcterms:W3CDTF">2021-10-11T06:47:48Z</dcterms:created>
  <dcterms:modified xsi:type="dcterms:W3CDTF">2021-10-11T06:47:48Z</dcterms:modified>
</cp:coreProperties>
</file>