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Family Members/ Miembros de la Familia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half-brother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great-grandmother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son-in-law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husband; 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great-grandfather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stepbrother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mother-in-law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brother-in-law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daughter-in-law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stepdaughter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wife; spouse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stepsister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half-sister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stepson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sister-in-law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Members/ Miembros de la Familia </dc:title>
  <dcterms:created xsi:type="dcterms:W3CDTF">2021-10-11T06:47:34Z</dcterms:created>
  <dcterms:modified xsi:type="dcterms:W3CDTF">2021-10-11T06:47:34Z</dcterms:modified>
</cp:coreProperties>
</file>