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Members and Days of the Week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younger sister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Tuesday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eles's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 mum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Sunday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Friday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Thursday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else's younger brother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else's mum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Wednesday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older sister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Saturday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Members and Days of the Week </dc:title>
  <dcterms:created xsi:type="dcterms:W3CDTF">2021-10-11T06:47:31Z</dcterms:created>
  <dcterms:modified xsi:type="dcterms:W3CDTF">2021-10-11T06:47:31Z</dcterms:modified>
</cp:coreProperties>
</file>