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"ความรัก"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is your parent's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your mother's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male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child of your 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is your mother's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means "ซน"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person are your mother's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persons are your father and mother.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gave birth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is your parent's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is your father's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6 letter word and it includes your father, mother, brother, sister,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is your father's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female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lives in your house.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2021-10-11T06:48:21Z</dcterms:created>
  <dcterms:modified xsi:type="dcterms:W3CDTF">2021-10-11T06:48:21Z</dcterms:modified>
</cp:coreProperties>
</file>