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bebe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grand-mere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 Grand-pere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oncle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Famille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soeur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tante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 Pere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mere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2021-10-11T06:48:26Z</dcterms:created>
  <dcterms:modified xsi:type="dcterms:W3CDTF">2021-10-11T06:48:26Z</dcterms:modified>
</cp:coreProperties>
</file>