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TOY STORY    </w:t>
      </w:r>
      <w:r>
        <w:t xml:space="preserve">   OPEN SEASON    </w:t>
      </w:r>
      <w:r>
        <w:t xml:space="preserve">   CARS    </w:t>
      </w:r>
      <w:r>
        <w:t xml:space="preserve">   DESPICABLE ME    </w:t>
      </w:r>
      <w:r>
        <w:t xml:space="preserve">   BATMAN    </w:t>
      </w:r>
      <w:r>
        <w:t xml:space="preserve">   SMALLFOOT    </w:t>
      </w:r>
      <w:r>
        <w:t xml:space="preserve">   FROZEN    </w:t>
      </w:r>
      <w:r>
        <w:t xml:space="preserve">   THE LITTLE MERMAID    </w:t>
      </w:r>
      <w:r>
        <w:t xml:space="preserve">   SONIC THE HEDGEHOG    </w:t>
      </w:r>
      <w:r>
        <w:t xml:space="preserve">   PLANES    </w:t>
      </w:r>
      <w:r>
        <w:t xml:space="preserve">   FINDING DORY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Movies</dc:title>
  <dcterms:created xsi:type="dcterms:W3CDTF">2021-10-11T06:49:01Z</dcterms:created>
  <dcterms:modified xsi:type="dcterms:W3CDTF">2021-10-11T06:49:01Z</dcterms:modified>
</cp:coreProperties>
</file>