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Name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Erickson    </w:t>
      </w:r>
      <w:r>
        <w:t xml:space="preserve">   Broadbent    </w:t>
      </w:r>
      <w:r>
        <w:t xml:space="preserve">   Jason    </w:t>
      </w:r>
      <w:r>
        <w:t xml:space="preserve">   Katie    </w:t>
      </w:r>
      <w:r>
        <w:t xml:space="preserve">   Taylor    </w:t>
      </w:r>
      <w:r>
        <w:t xml:space="preserve">   John    </w:t>
      </w:r>
      <w:r>
        <w:t xml:space="preserve">   Abby    </w:t>
      </w:r>
      <w:r>
        <w:t xml:space="preserve">   Alyssa    </w:t>
      </w:r>
      <w:r>
        <w:t xml:space="preserve">   Amy    </w:t>
      </w:r>
      <w:r>
        <w:t xml:space="preserve">   Mark    </w:t>
      </w:r>
      <w:r>
        <w:t xml:space="preserve">   Tessa    </w:t>
      </w:r>
      <w:r>
        <w:t xml:space="preserve">   Luke    </w:t>
      </w:r>
      <w:r>
        <w:t xml:space="preserve">   Sam    </w:t>
      </w:r>
      <w:r>
        <w:t xml:space="preserve">   Wade    </w:t>
      </w:r>
      <w:r>
        <w:t xml:space="preserve">   Jen    </w:t>
      </w:r>
      <w:r>
        <w:t xml:space="preserve">   Phil    </w:t>
      </w:r>
      <w:r>
        <w:t xml:space="preserve">   Graham    </w:t>
      </w:r>
      <w:r>
        <w:t xml:space="preserve">   Elliott    </w:t>
      </w:r>
      <w:r>
        <w:t xml:space="preserve">   Olivia    </w:t>
      </w:r>
      <w:r>
        <w:t xml:space="preserve">   Charlotte    </w:t>
      </w:r>
      <w:r>
        <w:t xml:space="preserve">   Helaman    </w:t>
      </w:r>
      <w:r>
        <w:t xml:space="preserve">   Christina    </w:t>
      </w:r>
      <w:r>
        <w:t xml:space="preserve">   Emmett    </w:t>
      </w:r>
      <w:r>
        <w:t xml:space="preserve">   Perry    </w:t>
      </w:r>
      <w:r>
        <w:t xml:space="preserve">   Lana    </w:t>
      </w:r>
      <w:r>
        <w:t xml:space="preserve">   Clark    </w:t>
      </w:r>
      <w:r>
        <w:t xml:space="preserve">   Kalina    </w:t>
      </w:r>
      <w:r>
        <w:t xml:space="preserve">   Steve    </w:t>
      </w:r>
      <w:r>
        <w:t xml:space="preserve">   Levi    </w:t>
      </w:r>
      <w:r>
        <w:t xml:space="preserve">   James    </w:t>
      </w:r>
      <w:r>
        <w:t xml:space="preserve">   Lucy    </w:t>
      </w:r>
      <w:r>
        <w:t xml:space="preserve">   Laird    </w:t>
      </w:r>
      <w:r>
        <w:t xml:space="preserve">   Jeffrey    </w:t>
      </w:r>
      <w:r>
        <w:t xml:space="preserve">   Sheralie    </w:t>
      </w:r>
      <w:r>
        <w:t xml:space="preserve">   Peter    </w:t>
      </w:r>
      <w:r>
        <w:t xml:space="preserve">   Ann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 Wordsearch</dc:title>
  <dcterms:created xsi:type="dcterms:W3CDTF">2021-10-11T06:48:33Z</dcterms:created>
  <dcterms:modified xsi:type="dcterms:W3CDTF">2021-10-11T06:48:33Z</dcterms:modified>
</cp:coreProperties>
</file>