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autumn    </w:t>
      </w:r>
      <w:r>
        <w:t xml:space="preserve">   brett    </w:t>
      </w:r>
      <w:r>
        <w:t xml:space="preserve">   katie    </w:t>
      </w:r>
      <w:r>
        <w:t xml:space="preserve">   brian    </w:t>
      </w:r>
      <w:r>
        <w:t xml:space="preserve">   lori    </w:t>
      </w:r>
      <w:r>
        <w:t xml:space="preserve">   steve    </w:t>
      </w:r>
      <w:r>
        <w:t xml:space="preserve">   claire    </w:t>
      </w:r>
      <w:r>
        <w:t xml:space="preserve">   ann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</dc:title>
  <dcterms:created xsi:type="dcterms:W3CDTF">2021-10-11T06:47:37Z</dcterms:created>
  <dcterms:modified xsi:type="dcterms:W3CDTF">2021-10-11T06:47:37Z</dcterms:modified>
</cp:coreProperties>
</file>