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SteigTribe    </w:t>
      </w:r>
      <w:r>
        <w:t xml:space="preserve">   Elsbury    </w:t>
      </w:r>
      <w:r>
        <w:t xml:space="preserve">   Finnian    </w:t>
      </w:r>
      <w:r>
        <w:t xml:space="preserve">   Foster    </w:t>
      </w:r>
      <w:r>
        <w:t xml:space="preserve">   Savannah    </w:t>
      </w:r>
      <w:r>
        <w:t xml:space="preserve">   Nicholas    </w:t>
      </w:r>
      <w:r>
        <w:t xml:space="preserve">   Newbold    </w:t>
      </w:r>
      <w:r>
        <w:t xml:space="preserve">   Elijah    </w:t>
      </w:r>
      <w:r>
        <w:t xml:space="preserve">   Jacklyn    </w:t>
      </w:r>
      <w:r>
        <w:t xml:space="preserve">   BigMatthew    </w:t>
      </w:r>
      <w:r>
        <w:t xml:space="preserve">   Chandler    </w:t>
      </w:r>
      <w:r>
        <w:t xml:space="preserve">   Wesley    </w:t>
      </w:r>
      <w:r>
        <w:t xml:space="preserve">   Janelle    </w:t>
      </w:r>
      <w:r>
        <w:t xml:space="preserve">   Benjamin    </w:t>
      </w:r>
      <w:r>
        <w:t xml:space="preserve">   Peterson    </w:t>
      </w:r>
      <w:r>
        <w:t xml:space="preserve">   Kaitlynn    </w:t>
      </w:r>
      <w:r>
        <w:t xml:space="preserve">   Nathan    </w:t>
      </w:r>
      <w:r>
        <w:t xml:space="preserve">   LittleMatthew    </w:t>
      </w:r>
      <w:r>
        <w:t xml:space="preserve">   Brittany    </w:t>
      </w:r>
      <w:r>
        <w:t xml:space="preserve">   Brian    </w:t>
      </w:r>
      <w:r>
        <w:t xml:space="preserve">   Abigale    </w:t>
      </w:r>
      <w:r>
        <w:t xml:space="preserve">   Serin    </w:t>
      </w:r>
      <w:r>
        <w:t xml:space="preserve">   Adrianne    </w:t>
      </w:r>
      <w:r>
        <w:t xml:space="preserve">   Adrian    </w:t>
      </w:r>
      <w:r>
        <w:t xml:space="preserve">   Anna    </w:t>
      </w:r>
      <w:r>
        <w:t xml:space="preserve">   Andrew    </w:t>
      </w:r>
      <w:r>
        <w:t xml:space="preserve">   Steig    </w:t>
      </w:r>
      <w:r>
        <w:t xml:space="preserve">   Donna    </w:t>
      </w:r>
      <w:r>
        <w:t xml:space="preserve">   Randall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Names</dc:title>
  <dcterms:created xsi:type="dcterms:W3CDTF">2021-10-11T06:47:41Z</dcterms:created>
  <dcterms:modified xsi:type="dcterms:W3CDTF">2021-10-11T06:47:41Z</dcterms:modified>
</cp:coreProperties>
</file>