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Abbie    </w:t>
      </w:r>
      <w:r>
        <w:t xml:space="preserve">   Alex    </w:t>
      </w:r>
      <w:r>
        <w:t xml:space="preserve">   Amber    </w:t>
      </w:r>
      <w:r>
        <w:t xml:space="preserve">   Aril    </w:t>
      </w:r>
      <w:r>
        <w:t xml:space="preserve">   Avery    </w:t>
      </w:r>
      <w:r>
        <w:t xml:space="preserve">   Blake    </w:t>
      </w:r>
      <w:r>
        <w:t xml:space="preserve">   Brain    </w:t>
      </w:r>
      <w:r>
        <w:t xml:space="preserve">   Braynt    </w:t>
      </w:r>
      <w:r>
        <w:t xml:space="preserve">   Brent    </w:t>
      </w:r>
      <w:r>
        <w:t xml:space="preserve">   Britney    </w:t>
      </w:r>
      <w:r>
        <w:t xml:space="preserve">   Brook    </w:t>
      </w:r>
      <w:r>
        <w:t xml:space="preserve">   Calvin    </w:t>
      </w:r>
      <w:r>
        <w:t xml:space="preserve">   Cayson    </w:t>
      </w:r>
      <w:r>
        <w:t xml:space="preserve">   Cooper    </w:t>
      </w:r>
      <w:r>
        <w:t xml:space="preserve">   Cortney    </w:t>
      </w:r>
      <w:r>
        <w:t xml:space="preserve">   Cozmo    </w:t>
      </w:r>
      <w:r>
        <w:t xml:space="preserve">   Daniel    </w:t>
      </w:r>
      <w:r>
        <w:t xml:space="preserve">   Darcy    </w:t>
      </w:r>
      <w:r>
        <w:t xml:space="preserve">   David    </w:t>
      </w:r>
      <w:r>
        <w:t xml:space="preserve">   Eli    </w:t>
      </w:r>
      <w:r>
        <w:t xml:space="preserve">   GGG    </w:t>
      </w:r>
      <w:r>
        <w:t xml:space="preserve">   Ginger    </w:t>
      </w:r>
      <w:r>
        <w:t xml:space="preserve">   Greg    </w:t>
      </w:r>
      <w:r>
        <w:t xml:space="preserve">   Ivy    </w:t>
      </w:r>
      <w:r>
        <w:t xml:space="preserve">   Jace    </w:t>
      </w:r>
      <w:r>
        <w:t xml:space="preserve">   Janet    </w:t>
      </w:r>
      <w:r>
        <w:t xml:space="preserve">   Jason    </w:t>
      </w:r>
      <w:r>
        <w:t xml:space="preserve">   Jeremy    </w:t>
      </w:r>
      <w:r>
        <w:t xml:space="preserve">   Jill    </w:t>
      </w:r>
      <w:r>
        <w:t xml:space="preserve">   Jim    </w:t>
      </w:r>
      <w:r>
        <w:t xml:space="preserve">   Joan    </w:t>
      </w:r>
      <w:r>
        <w:t xml:space="preserve">   Jordan    </w:t>
      </w:r>
      <w:r>
        <w:t xml:space="preserve">   Joyce    </w:t>
      </w:r>
      <w:r>
        <w:t xml:space="preserve">   Kenzie    </w:t>
      </w:r>
      <w:r>
        <w:t xml:space="preserve">   Kevin    </w:t>
      </w:r>
      <w:r>
        <w:t xml:space="preserve">   Laura    </w:t>
      </w:r>
      <w:r>
        <w:t xml:space="preserve">   Linda    </w:t>
      </w:r>
      <w:r>
        <w:t xml:space="preserve">   Liv    </w:t>
      </w:r>
      <w:r>
        <w:t xml:space="preserve">   Mandy    </w:t>
      </w:r>
      <w:r>
        <w:t xml:space="preserve">   Megan    </w:t>
      </w:r>
      <w:r>
        <w:t xml:space="preserve">   Meier    </w:t>
      </w:r>
      <w:r>
        <w:t xml:space="preserve">   Mickey    </w:t>
      </w:r>
      <w:r>
        <w:t xml:space="preserve">   Mindy    </w:t>
      </w:r>
      <w:r>
        <w:t xml:space="preserve">   Oakley    </w:t>
      </w:r>
      <w:r>
        <w:t xml:space="preserve">   Oral    </w:t>
      </w:r>
      <w:r>
        <w:t xml:space="preserve">   Paul    </w:t>
      </w:r>
      <w:r>
        <w:t xml:space="preserve">   Peper    </w:t>
      </w:r>
      <w:r>
        <w:t xml:space="preserve">   Rick    </w:t>
      </w:r>
      <w:r>
        <w:t xml:space="preserve">   Riley    </w:t>
      </w:r>
      <w:r>
        <w:t xml:space="preserve">   Rover    </w:t>
      </w:r>
      <w:r>
        <w:t xml:space="preserve">   Sharon    </w:t>
      </w:r>
      <w:r>
        <w:t xml:space="preserve">   Shelly    </w:t>
      </w:r>
      <w:r>
        <w:t xml:space="preserve">   Tamara    </w:t>
      </w:r>
      <w:r>
        <w:t xml:space="preserve">   Terri    </w:t>
      </w:r>
      <w:r>
        <w:t xml:space="preserve">   Tony    </w:t>
      </w:r>
      <w:r>
        <w:t xml:space="preserve">   Wyane    </w:t>
      </w:r>
      <w:r>
        <w:t xml:space="preserve">   Wyatt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Names</dc:title>
  <dcterms:created xsi:type="dcterms:W3CDTF">2021-10-11T06:47:43Z</dcterms:created>
  <dcterms:modified xsi:type="dcterms:W3CDTF">2021-10-11T06:47:43Z</dcterms:modified>
</cp:coreProperties>
</file>