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asked God to make the sun stand still?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woman were in Noah's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basketfuls of bread were left over after Jesus fed the 5,000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whom did God answer &amp; say, "two nations are in thy womb?"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Jesus, what insects corrupts the treasures that men store up on earth?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day did Jesus heal the lame man at Bethesda?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spoke these words to Abraham, “Do not lay your hand on the lad, or do anything to him; for now I know that you fear God, since you have not withheld your son, your only son, from Me.”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how many thousands of pigs died when Jesus permitted the demons to possess them?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circumcised on this day (after his birth)?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19:10 "For the Son of man is come to seek and save that which is..."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occupation of Mary's husband Joseph?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stones did David place in his bag when he went to fight the giant?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oldest man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his brother 20 rams as a goodwill gesture?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Night </dc:title>
  <dcterms:created xsi:type="dcterms:W3CDTF">2021-10-11T06:48:25Z</dcterms:created>
  <dcterms:modified xsi:type="dcterms:W3CDTF">2021-10-11T06:48:25Z</dcterms:modified>
</cp:coreProperties>
</file>