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approach to family nursing: family 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patient should be seen as 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look at situations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approach is absent from this type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mother in the ICU left on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attitude to bring to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"broken" "disadvantaged" "healthy"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Nurses need to consider and enlist theories and other forms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Metaphor used to describe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Families need to be seen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definitions describe family according to their ____________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Nursing Is _____________ Nursing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Nursing</dc:title>
  <dcterms:created xsi:type="dcterms:W3CDTF">2021-10-11T06:47:58Z</dcterms:created>
  <dcterms:modified xsi:type="dcterms:W3CDTF">2021-10-11T06:47:58Z</dcterms:modified>
</cp:coreProperties>
</file>