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Nymphalidae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Resembles painted lady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 plant found within the name of this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Metallic blue spots outlining each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Species of special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is misleading to the butterflies electric 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Flies year-round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is also a type of punctuation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Resembles Great Spangled Fritillary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Attracted to salt and tree-sap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of the Satyr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orange and Monarch sized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close association to its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name: Libytheana Carinenta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Males of this species have dark, solid upper hindwings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Nymphalidae Crossword</dc:title>
  <dcterms:created xsi:type="dcterms:W3CDTF">2021-10-11T06:48:54Z</dcterms:created>
  <dcterms:modified xsi:type="dcterms:W3CDTF">2021-10-11T06:48:54Z</dcterms:modified>
</cp:coreProperties>
</file>