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Participation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 magnificent and important place of culture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Mum dad sister brother baby gran and pop can usually be called a.......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big worry is happening all over the world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very important to wear this , to stop spreading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one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organisation is more than a health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food that has lettuce, tomatoes, cucumbers chopped and mixed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"way of life"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hop all around the land , and I don't deliver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have your say , it means its your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Really dry and can be really heartbreaking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Being kind, helpful and accepting towards others , is a way to be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best drink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name that tells us where our heart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need to think things out and find a way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What's another word for when we are linked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clever design so that when its used , it  will be returned if you use the right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am beautiful,  and you might see me in my dear uccas hair or on her 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 county already owned by mob heart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listening to this activity can make you  happy and sometimes you want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worker from FPP helps very important meetings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when you become actively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finish this title, "Torres Strait..........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very important to feel when you are unsure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call it when People gather together to talk about important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very big eyes and do my work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bird that cannot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very important to do this thing with your hands every single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important week celebrated ever year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Falls from the sky &amp; can be needed and can be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wonderful activity to do with my family that can help us catch some good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swim deep in the rivers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Female Elder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Participation Program</dc:title>
  <dcterms:created xsi:type="dcterms:W3CDTF">2021-10-11T06:49:22Z</dcterms:created>
  <dcterms:modified xsi:type="dcterms:W3CDTF">2021-10-11T06:49:22Z</dcterms:modified>
</cp:coreProperties>
</file>