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Patterns &amp;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Getting creative in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Right says marriage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creates alternatives to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common family in ethnic minorities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Welfare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less likely to be married in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to pursue his or her own self-interest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couples are married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Breakdown in the 1969 Divorce Law Reform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Functionalist says other then nuclear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Postmodern society increasingly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Relationship of individual choice and equality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Patterns &amp; Diversity</dc:title>
  <dcterms:created xsi:type="dcterms:W3CDTF">2021-10-11T06:48:07Z</dcterms:created>
  <dcterms:modified xsi:type="dcterms:W3CDTF">2021-10-11T06:48:07Z</dcterms:modified>
</cp:coreProperties>
</file>