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 grandma and Erin's dog!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 a naughty cat and my nickname is Cheeger!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eat crickets when Im not hibernating!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 Papa and Jordan's dog!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 a gray cat!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owners middle name is my name!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LOVE LOVE peanuts!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 the brown bunny!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never got named so they just call me fish2!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never got named so they just call me fish3!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never got named so they just call me fish1!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little but now Im big and I try to jump out of my tank every night!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 the fattest bunny!</w:t>
            </w:r>
          </w:p>
        </w:tc>
      </w:tr>
    </w:tbl>
    <w:p>
      <w:pPr>
        <w:pStyle w:val="WordBankMedium"/>
      </w:pPr>
      <w:r>
        <w:t xml:space="preserve">   Kassi    </w:t>
      </w:r>
      <w:r>
        <w:t xml:space="preserve">   Boots    </w:t>
      </w:r>
      <w:r>
        <w:t xml:space="preserve">   Apple    </w:t>
      </w:r>
      <w:r>
        <w:t xml:space="preserve">   Coco    </w:t>
      </w:r>
      <w:r>
        <w:t xml:space="preserve">   Paige    </w:t>
      </w:r>
      <w:r>
        <w:t xml:space="preserve">   Dotty    </w:t>
      </w:r>
      <w:r>
        <w:t xml:space="preserve">   Zoey    </w:t>
      </w:r>
      <w:r>
        <w:t xml:space="preserve">   Wiggly    </w:t>
      </w:r>
      <w:r>
        <w:t xml:space="preserve">   fish1    </w:t>
      </w:r>
      <w:r>
        <w:t xml:space="preserve">   fish2    </w:t>
      </w:r>
      <w:r>
        <w:t xml:space="preserve">   fish3    </w:t>
      </w:r>
      <w:r>
        <w:t xml:space="preserve">   Goldie    </w:t>
      </w:r>
      <w:r>
        <w:t xml:space="preserve">   ZUZU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Pets</dc:title>
  <dcterms:created xsi:type="dcterms:W3CDTF">2021-10-11T06:48:56Z</dcterms:created>
  <dcterms:modified xsi:type="dcterms:W3CDTF">2021-10-11T06:48:56Z</dcterms:modified>
</cp:coreProperties>
</file>