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Planning Options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Tubal Ligation    </w:t>
      </w:r>
      <w:r>
        <w:t xml:space="preserve">   Vasectomy    </w:t>
      </w:r>
      <w:r>
        <w:t xml:space="preserve">   LAM    </w:t>
      </w:r>
      <w:r>
        <w:t xml:space="preserve">   Withdrawal    </w:t>
      </w:r>
      <w:r>
        <w:t xml:space="preserve">   Abstinence    </w:t>
      </w:r>
      <w:r>
        <w:t xml:space="preserve">   Female condom    </w:t>
      </w:r>
      <w:r>
        <w:t xml:space="preserve">   Spermicide    </w:t>
      </w:r>
      <w:r>
        <w:t xml:space="preserve">   Condom    </w:t>
      </w:r>
      <w:r>
        <w:t xml:space="preserve">   IUD    </w:t>
      </w:r>
      <w:r>
        <w:t xml:space="preserve">   Patch    </w:t>
      </w:r>
      <w:r>
        <w:t xml:space="preserve">   Ring    </w:t>
      </w:r>
      <w:r>
        <w:t xml:space="preserve">   Plan B    </w:t>
      </w:r>
      <w:r>
        <w:t xml:space="preserve">   Hormonal    </w:t>
      </w:r>
      <w:r>
        <w:t xml:space="preserve">   Injection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Planning Options</dc:title>
  <dcterms:created xsi:type="dcterms:W3CDTF">2021-10-11T06:48:16Z</dcterms:created>
  <dcterms:modified xsi:type="dcterms:W3CDTF">2021-10-11T06:48:16Z</dcterms:modified>
</cp:coreProperties>
</file>