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Proclamation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Marriage between a man and a woman is 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Fathers and mothers are to help each other as _____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ordinances and covenants available in holy temples make it possible for individuals to return to the presence of God and for families to be united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Fathers are to preside over their homes in love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Happiness in family life is most likely to be achieved when _______ upon the teachings of the Lord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Marriage between man and woman is _________ to His eternal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is a beloved son or daughter of ________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affirm the ________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is ordained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divine plan of _________ enables family relationships to be perpetuated beyond the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are an ________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commandment that God gave to Adam and Eve pertained to their potential for _________ as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families should lend support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is central to the Creator’s plan for the eternal _______ of His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Mothers are primarily responsible for the _______ of their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Proclamation</dc:title>
  <dcterms:created xsi:type="dcterms:W3CDTF">2021-10-11T06:49:12Z</dcterms:created>
  <dcterms:modified xsi:type="dcterms:W3CDTF">2021-10-11T06:49:12Z</dcterms:modified>
</cp:coreProperties>
</file>