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Quilt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Jarrett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Brooklyn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Michelle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Hayden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Auntie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Quilt </dc:title>
  <dcterms:created xsi:type="dcterms:W3CDTF">2021-10-11T06:48:36Z</dcterms:created>
  <dcterms:modified xsi:type="dcterms:W3CDTF">2021-10-11T06:48:36Z</dcterms:modified>
</cp:coreProperties>
</file>