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- Related 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violence between spouses, former spouse, cohabiting partners, boyfriends or girlfiends, and 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only one spouse at a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determined by dividing the number of divorces each year by the total number of existing marriages in that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is allowed to have more than one spouse, just not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parents &amp;  their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 and authority are shared somewhat equally by husband &amp;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of different types of family exist side by side, each having an attraction for some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elaborate networks of visitation &amp; support are found even though each nuclear unit lives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or more generations of people who live together or in close proximity &amp; whose lives &amp; livelihoods are closely interwinded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romantic love as a primary factor drawing couples toward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 in which males dominate in the regualtion of political &amp; economic decision making, &amp; women &amp; children are subordinate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 based on kinship ties that accumulate as a consequence of divorce &amp; remarriages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havig more than one spouse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social institution based on kinship that functions to replace members of society &amp; to nurture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- Related  Problems</dc:title>
  <dcterms:created xsi:type="dcterms:W3CDTF">2021-10-11T06:45:31Z</dcterms:created>
  <dcterms:modified xsi:type="dcterms:W3CDTF">2021-10-11T06:45:31Z</dcterms:modified>
</cp:coreProperties>
</file>