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Relations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uncle    </w:t>
      </w:r>
      <w:r>
        <w:t xml:space="preserve">   son    </w:t>
      </w:r>
      <w:r>
        <w:t xml:space="preserve">   parents    </w:t>
      </w:r>
      <w:r>
        <w:t xml:space="preserve">   niece    </w:t>
      </w:r>
      <w:r>
        <w:t xml:space="preserve">   nephew    </w:t>
      </w:r>
      <w:r>
        <w:t xml:space="preserve">   husband    </w:t>
      </w:r>
      <w:r>
        <w:t xml:space="preserve">   grandson    </w:t>
      </w:r>
      <w:r>
        <w:t xml:space="preserve">   grandmother    </w:t>
      </w:r>
      <w:r>
        <w:t xml:space="preserve">   grandfather    </w:t>
      </w:r>
      <w:r>
        <w:t xml:space="preserve">   granddaughter    </w:t>
      </w:r>
      <w:r>
        <w:t xml:space="preserve">   daughter    </w:t>
      </w:r>
      <w:r>
        <w:t xml:space="preserve">   aunt    </w:t>
      </w:r>
      <w:r>
        <w:t xml:space="preserve">   sister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Relations </dc:title>
  <dcterms:created xsi:type="dcterms:W3CDTF">2021-10-11T06:48:18Z</dcterms:created>
  <dcterms:modified xsi:type="dcterms:W3CDTF">2021-10-11T06:48:18Z</dcterms:modified>
</cp:coreProperties>
</file>