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no blaming    </w:t>
      </w:r>
      <w:r>
        <w:t xml:space="preserve">   feelings    </w:t>
      </w:r>
      <w:r>
        <w:t xml:space="preserve">   express    </w:t>
      </w:r>
      <w:r>
        <w:t xml:space="preserve">   commitment    </w:t>
      </w:r>
      <w:r>
        <w:t xml:space="preserve">   equal    </w:t>
      </w:r>
      <w:r>
        <w:t xml:space="preserve">   caring    </w:t>
      </w:r>
      <w:r>
        <w:t xml:space="preserve">   mutual    </w:t>
      </w:r>
      <w:r>
        <w:t xml:space="preserve">   effort    </w:t>
      </w:r>
      <w:r>
        <w:t xml:space="preserve">   willing    </w:t>
      </w:r>
      <w:r>
        <w:t xml:space="preserve">   listen    </w:t>
      </w:r>
      <w:r>
        <w:t xml:space="preserve">   openminded    </w:t>
      </w:r>
      <w:r>
        <w:t xml:space="preserve">   partner    </w:t>
      </w:r>
      <w:r>
        <w:t xml:space="preserve">   attitude    </w:t>
      </w:r>
      <w:r>
        <w:t xml:space="preserve">   society    </w:t>
      </w:r>
      <w:r>
        <w:t xml:space="preserve">   goals    </w:t>
      </w:r>
      <w:r>
        <w:t xml:space="preserve">   respect    </w:t>
      </w:r>
      <w:r>
        <w:t xml:space="preserve">   ideal woman    </w:t>
      </w:r>
      <w:r>
        <w:t xml:space="preserve">   ideal man    </w:t>
      </w:r>
      <w:r>
        <w:t xml:space="preserve">   I statement    </w:t>
      </w:r>
      <w:r>
        <w:t xml:space="preserve">   improve    </w:t>
      </w:r>
      <w:r>
        <w:t xml:space="preserve">   love    </w:t>
      </w:r>
      <w:r>
        <w:t xml:space="preserve">   thoughts    </w:t>
      </w:r>
      <w:r>
        <w:t xml:space="preserve">   honesty    </w:t>
      </w:r>
      <w:r>
        <w:t xml:space="preserve">   Stereotypes    </w:t>
      </w:r>
      <w:r>
        <w:t xml:space="preserve">   resolving conflict    </w:t>
      </w:r>
      <w:r>
        <w:t xml:space="preserve">   needs    </w:t>
      </w:r>
      <w:r>
        <w:t xml:space="preserve">   Feelings    </w:t>
      </w:r>
      <w:r>
        <w:t xml:space="preserve">   assertive    </w:t>
      </w:r>
      <w:r>
        <w:t xml:space="preserve">   Relationships    </w:t>
      </w:r>
      <w:r>
        <w:t xml:space="preserve">   New outlook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</dc:title>
  <dcterms:created xsi:type="dcterms:W3CDTF">2021-10-11T06:48:25Z</dcterms:created>
  <dcterms:modified xsi:type="dcterms:W3CDTF">2021-10-11T06:48:25Z</dcterms:modified>
</cp:coreProperties>
</file>