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Cinderella's was a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parents'parents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familiar word to refer to 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my girl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brother's baby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parents' other baby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I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baby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husband's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no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uncle's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I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sister's baby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mum's new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baby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</dc:title>
  <dcterms:created xsi:type="dcterms:W3CDTF">2021-10-11T06:48:50Z</dcterms:created>
  <dcterms:modified xsi:type="dcterms:W3CDTF">2021-10-11T06:48:50Z</dcterms:modified>
</cp:coreProperties>
</file>