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roles    </w:t>
      </w:r>
      <w:r>
        <w:t xml:space="preserve">   chores    </w:t>
      </w:r>
      <w:r>
        <w:t xml:space="preserve">   kindness    </w:t>
      </w:r>
      <w:r>
        <w:t xml:space="preserve">   trust    </w:t>
      </w:r>
      <w:r>
        <w:t xml:space="preserve">   love    </w:t>
      </w:r>
      <w:r>
        <w:t xml:space="preserve">   singlecustodyfamily    </w:t>
      </w:r>
      <w:r>
        <w:t xml:space="preserve">   jointcustodyfamily    </w:t>
      </w:r>
      <w:r>
        <w:t xml:space="preserve">   adoptivefamily    </w:t>
      </w:r>
      <w:r>
        <w:t xml:space="preserve">   fosterfamily    </w:t>
      </w:r>
      <w:r>
        <w:t xml:space="preserve">   blendedfamily    </w:t>
      </w:r>
      <w:r>
        <w:t xml:space="preserve">   extendedfamily    </w:t>
      </w:r>
      <w:r>
        <w:t xml:space="preserve">   nuclearfamily    </w:t>
      </w:r>
      <w:r>
        <w:t xml:space="preserve">   couple    </w:t>
      </w:r>
      <w:r>
        <w:t xml:space="preserve">   neglect    </w:t>
      </w:r>
      <w:r>
        <w:t xml:space="preserve">   sexual abuse    </w:t>
      </w:r>
      <w:r>
        <w:t xml:space="preserve">   physical abuse    </w:t>
      </w:r>
      <w:r>
        <w:t xml:space="preserve">   abuse    </w:t>
      </w:r>
      <w:r>
        <w:t xml:space="preserve">   Role    </w:t>
      </w:r>
      <w:r>
        <w:t xml:space="preserve">   Nurture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</dc:title>
  <dcterms:created xsi:type="dcterms:W3CDTF">2021-10-11T06:49:28Z</dcterms:created>
  <dcterms:modified xsi:type="dcterms:W3CDTF">2021-10-11T06:49:28Z</dcterms:modified>
</cp:coreProperties>
</file>