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abuse or neglect of older family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right to make decisions affecting children and the responsibility for their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brothers and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decision by two married people to live apart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domestic abuse directed at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of repeating violence or abusive behaviors from one generation to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family that consists of a married couple and their children from a previous marriage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that includes additional relatives besides parents and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acts of violence involving family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feedback that helps others feel appreciated and supported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temporary placement of children in the homes of adults who aren't related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parents and one or more children living in the same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domestic violence or any other form of abuse directed at a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failure to provide for a child's basic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end to marriage contract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Relationships</dc:title>
  <dcterms:created xsi:type="dcterms:W3CDTF">2022-09-09T15:18:50Z</dcterms:created>
  <dcterms:modified xsi:type="dcterms:W3CDTF">2022-09-09T15:18:50Z</dcterms:modified>
</cp:coreProperties>
</file>