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Family Relationships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SOCIALIZATION    </w:t>
      </w:r>
      <w:r>
        <w:t xml:space="preserve">   FOSTER FAMILY    </w:t>
      </w:r>
      <w:r>
        <w:t xml:space="preserve">   BLENDED FAMILY    </w:t>
      </w:r>
      <w:r>
        <w:t xml:space="preserve">   EXTENDED FAMILY    </w:t>
      </w:r>
      <w:r>
        <w:t xml:space="preserve">   SINGLE PARENT FAMILY    </w:t>
      </w:r>
      <w:r>
        <w:t xml:space="preserve">   ADOPTION    </w:t>
      </w:r>
      <w:r>
        <w:t xml:space="preserve">   NUCLEAR FAMILY    </w:t>
      </w:r>
      <w:r>
        <w:t xml:space="preserve">   DIVORCE    </w:t>
      </w:r>
      <w:r>
        <w:t xml:space="preserve">   RUNAWAY    </w:t>
      </w:r>
      <w:r>
        <w:t xml:space="preserve">   NEGLECT    </w:t>
      </w:r>
      <w:r>
        <w:t xml:space="preserve">   EMOTIONAL ABUSE    </w:t>
      </w:r>
      <w:r>
        <w:t xml:space="preserve">   SEXUAL ABUSE    </w:t>
      </w:r>
      <w:r>
        <w:t xml:space="preserve">   PHYSICAL ABUSE    </w:t>
      </w:r>
      <w:r>
        <w:t xml:space="preserve">   DOMESTIC ABUSE    </w:t>
      </w:r>
      <w:r>
        <w:t xml:space="preserve">   SEPARATION    </w:t>
      </w:r>
      <w:r>
        <w:t xml:space="preserve">   SUPPORT GROUP    </w:t>
      </w:r>
      <w:r>
        <w:t xml:space="preserve">   SIBLING    </w:t>
      </w:r>
      <w:r>
        <w:t xml:space="preserve">   EMPATHY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Family Relationships</dc:title>
  <dcterms:created xsi:type="dcterms:W3CDTF">2021-10-11T06:47:41Z</dcterms:created>
  <dcterms:modified xsi:type="dcterms:W3CDTF">2021-10-11T06:47:41Z</dcterms:modified>
</cp:coreProperties>
</file>