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parceque    </w:t>
      </w:r>
      <w:r>
        <w:t xml:space="preserve">   bavard    </w:t>
      </w:r>
      <w:r>
        <w:t xml:space="preserve">   severe    </w:t>
      </w:r>
      <w:r>
        <w:t xml:space="preserve">   mechant    </w:t>
      </w:r>
      <w:r>
        <w:t xml:space="preserve">   paresseux    </w:t>
      </w:r>
      <w:r>
        <w:t xml:space="preserve">   serviable    </w:t>
      </w:r>
      <w:r>
        <w:t xml:space="preserve">   gentil    </w:t>
      </w:r>
      <w:r>
        <w:t xml:space="preserve">   gentille    </w:t>
      </w:r>
      <w:r>
        <w:t xml:space="preserve">   elleest    </w:t>
      </w:r>
      <w:r>
        <w:t xml:space="preserve">   ilest    </w:t>
      </w:r>
      <w:r>
        <w:t xml:space="preserve">   monfrere    </w:t>
      </w:r>
      <w:r>
        <w:t xml:space="preserve">   masoeur    </w:t>
      </w:r>
      <w:r>
        <w:t xml:space="preserve">   monpere    </w:t>
      </w:r>
      <w:r>
        <w:t xml:space="preserve">   mamere    </w:t>
      </w:r>
      <w:r>
        <w:t xml:space="preserve">   avec    </w:t>
      </w:r>
      <w:r>
        <w:t xml:space="preserve">   jenementendsbien    </w:t>
      </w:r>
      <w:r>
        <w:t xml:space="preserve">   jementendsbien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</dc:title>
  <dcterms:created xsi:type="dcterms:W3CDTF">2021-10-11T06:48:31Z</dcterms:created>
  <dcterms:modified xsi:type="dcterms:W3CDTF">2021-10-11T06:48:31Z</dcterms:modified>
</cp:coreProperties>
</file>