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 Monark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Family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a smile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Daddy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Oldest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PawPaw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Original Family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Little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Middle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Aunt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middle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Sonny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Teacher</w:t>
            </w:r>
          </w:p>
        </w:tc>
      </w:tr>
    </w:tbl>
    <w:p>
      <w:pPr>
        <w:pStyle w:val="WordBankSmall"/>
      </w:pPr>
      <w:r>
        <w:t xml:space="preserve">   Sims    </w:t>
      </w:r>
      <w:r>
        <w:t xml:space="preserve">   Molly    </w:t>
      </w:r>
      <w:r>
        <w:t xml:space="preserve">   Edward    </w:t>
      </w:r>
      <w:r>
        <w:t xml:space="preserve">   Otis    </w:t>
      </w:r>
      <w:r>
        <w:t xml:space="preserve">   Dorothy    </w:t>
      </w:r>
      <w:r>
        <w:t xml:space="preserve">   Doris    </w:t>
      </w:r>
      <w:r>
        <w:t xml:space="preserve">   Earl    </w:t>
      </w:r>
      <w:r>
        <w:t xml:space="preserve">   Barbara    </w:t>
      </w:r>
      <w:r>
        <w:t xml:space="preserve">   Ruth    </w:t>
      </w:r>
      <w:r>
        <w:t xml:space="preserve">   Anita    </w:t>
      </w:r>
      <w:r>
        <w:t xml:space="preserve">   Ada    </w:t>
      </w:r>
      <w:r>
        <w:t xml:space="preserve">   Nellieb    </w:t>
      </w:r>
      <w:r>
        <w:t xml:space="preserve">   Mable    </w:t>
      </w:r>
      <w:r>
        <w:t xml:space="preserve">   Arnsworth    </w:t>
      </w:r>
      <w:r>
        <w:t xml:space="preserve">   Joe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Reunion</dc:title>
  <dcterms:created xsi:type="dcterms:W3CDTF">2021-10-11T06:49:18Z</dcterms:created>
  <dcterms:modified xsi:type="dcterms:W3CDTF">2021-10-11T06:49:18Z</dcterms:modified>
</cp:coreProperties>
</file>