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Flatshaugen    </w:t>
      </w:r>
      <w:r>
        <w:t xml:space="preserve">   log cabin    </w:t>
      </w:r>
      <w:r>
        <w:t xml:space="preserve">   Briggs    </w:t>
      </w:r>
      <w:r>
        <w:t xml:space="preserve">   Bieri    </w:t>
      </w:r>
      <w:r>
        <w:t xml:space="preserve">   Corrine    </w:t>
      </w:r>
      <w:r>
        <w:t xml:space="preserve">   Bonita    </w:t>
      </w:r>
      <w:r>
        <w:t xml:space="preserve">   family    </w:t>
      </w:r>
      <w:r>
        <w:t xml:space="preserve">   woodcarver    </w:t>
      </w:r>
      <w:r>
        <w:t xml:space="preserve">   grandchildren    </w:t>
      </w:r>
      <w:r>
        <w:t xml:space="preserve">   Teman    </w:t>
      </w:r>
      <w:r>
        <w:t xml:space="preserve">   Elmer    </w:t>
      </w:r>
      <w:r>
        <w:t xml:space="preserve">   Theodore    </w:t>
      </w:r>
      <w:r>
        <w:t xml:space="preserve">   Carl    </w:t>
      </w:r>
      <w:r>
        <w:t xml:space="preserve">   lutefisk    </w:t>
      </w:r>
      <w:r>
        <w:t xml:space="preserve">   lefse    </w:t>
      </w:r>
      <w:r>
        <w:t xml:space="preserve">   church    </w:t>
      </w:r>
      <w:r>
        <w:t xml:space="preserve">   Vermont    </w:t>
      </w:r>
      <w:r>
        <w:t xml:space="preserve">   farmers    </w:t>
      </w:r>
      <w:r>
        <w:t xml:space="preserve">   violin    </w:t>
      </w:r>
      <w:r>
        <w:t xml:space="preserve">   Norway    </w:t>
      </w:r>
      <w:r>
        <w:t xml:space="preserve">   Reunion    </w:t>
      </w:r>
      <w:r>
        <w:t xml:space="preserve">   Tollefson    </w:t>
      </w:r>
      <w:r>
        <w:t xml:space="preserve">   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Reunion</dc:title>
  <dcterms:created xsi:type="dcterms:W3CDTF">2021-10-11T06:49:21Z</dcterms:created>
  <dcterms:modified xsi:type="dcterms:W3CDTF">2021-10-11T06:49:21Z</dcterms:modified>
</cp:coreProperties>
</file>