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picnic    </w:t>
      </w:r>
      <w:r>
        <w:t xml:space="preserve">   fun    </w:t>
      </w:r>
      <w:r>
        <w:t xml:space="preserve">   unity    </w:t>
      </w:r>
      <w:r>
        <w:t xml:space="preserve">   aunts    </w:t>
      </w:r>
      <w:r>
        <w:t xml:space="preserve">   uncles    </w:t>
      </w:r>
      <w:r>
        <w:t xml:space="preserve">   brothers    </w:t>
      </w:r>
      <w:r>
        <w:t xml:space="preserve">   sisters    </w:t>
      </w:r>
      <w:r>
        <w:t xml:space="preserve">   Charleston    </w:t>
      </w:r>
      <w:r>
        <w:t xml:space="preserve">   cousins    </w:t>
      </w:r>
      <w:r>
        <w:t xml:space="preserve">   mingle    </w:t>
      </w:r>
      <w:r>
        <w:t xml:space="preserve">   hotel    </w:t>
      </w:r>
      <w:r>
        <w:t xml:space="preserve">   spirit    </w:t>
      </w:r>
      <w:r>
        <w:t xml:space="preserve">   holy    </w:t>
      </w:r>
      <w:r>
        <w:t xml:space="preserve">   God    </w:t>
      </w:r>
      <w:r>
        <w:t xml:space="preserve">   praise    </w:t>
      </w:r>
      <w:r>
        <w:t xml:space="preserve">   father    </w:t>
      </w:r>
      <w:r>
        <w:t xml:space="preserve">   mother    </w:t>
      </w:r>
      <w:r>
        <w:t xml:space="preserve">   faith    </w:t>
      </w:r>
      <w:r>
        <w:t xml:space="preserve">   Respect    </w:t>
      </w:r>
      <w:r>
        <w:t xml:space="preserve">   Together    </w:t>
      </w:r>
      <w:r>
        <w:t xml:space="preserve">   Grandfather    </w:t>
      </w:r>
      <w:r>
        <w:t xml:space="preserve">   Grandmother    </w:t>
      </w:r>
      <w:r>
        <w:t xml:space="preserve">   travel    </w:t>
      </w:r>
      <w:r>
        <w:t xml:space="preserve">   Reunion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Reunion</dc:title>
  <dcterms:created xsi:type="dcterms:W3CDTF">2021-10-11T06:49:23Z</dcterms:created>
  <dcterms:modified xsi:type="dcterms:W3CDTF">2021-10-11T06:49:23Z</dcterms:modified>
</cp:coreProperties>
</file>