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Summer    </w:t>
      </w:r>
      <w:r>
        <w:t xml:space="preserve">   reunion    </w:t>
      </w:r>
      <w:r>
        <w:t xml:space="preserve">   Genesis    </w:t>
      </w:r>
      <w:r>
        <w:t xml:space="preserve">   Jesus    </w:t>
      </w:r>
      <w:r>
        <w:t xml:space="preserve">   Branches    </w:t>
      </w:r>
      <w:r>
        <w:t xml:space="preserve">   Celebration    </w:t>
      </w:r>
      <w:r>
        <w:t xml:space="preserve">   Duke    </w:t>
      </w:r>
      <w:r>
        <w:t xml:space="preserve">   Event    </w:t>
      </w:r>
      <w:r>
        <w:t xml:space="preserve">   Family    </w:t>
      </w:r>
      <w:r>
        <w:t xml:space="preserve">   Gather    </w:t>
      </w:r>
      <w:r>
        <w:t xml:space="preserve">   Generation    </w:t>
      </w:r>
      <w:r>
        <w:t xml:space="preserve">   Home    </w:t>
      </w:r>
      <w:r>
        <w:t xml:space="preserve">   July    </w:t>
      </w:r>
      <w:r>
        <w:t xml:space="preserve">   Kilpatrick    </w:t>
      </w:r>
      <w:r>
        <w:t xml:space="preserve">   Laughter    </w:t>
      </w:r>
      <w:r>
        <w:t xml:space="preserve">   Love    </w:t>
      </w:r>
      <w:r>
        <w:t xml:space="preserve">   Mimi    </w:t>
      </w:r>
      <w:r>
        <w:t xml:space="preserve">   Offspring    </w:t>
      </w:r>
      <w:r>
        <w:t xml:space="preserve">   Party    </w:t>
      </w:r>
      <w:r>
        <w:t xml:space="preserve">   Roots    </w:t>
      </w:r>
      <w:r>
        <w:t xml:space="preserve">   Silas    </w:t>
      </w:r>
      <w:r>
        <w:t xml:space="preserve">   Strong    </w:t>
      </w:r>
      <w:r>
        <w:t xml:space="preserve">   Togetherness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</dc:title>
  <dcterms:created xsi:type="dcterms:W3CDTF">2021-10-11T06:49:26Z</dcterms:created>
  <dcterms:modified xsi:type="dcterms:W3CDTF">2021-10-11T06:49:26Z</dcterms:modified>
</cp:coreProperties>
</file>