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Drinks    </w:t>
      </w:r>
      <w:r>
        <w:t xml:space="preserve">   Chicken    </w:t>
      </w:r>
      <w:r>
        <w:t xml:space="preserve">   Watermelon    </w:t>
      </w:r>
      <w:r>
        <w:t xml:space="preserve">   Music    </w:t>
      </w:r>
      <w:r>
        <w:t xml:space="preserve">   Games    </w:t>
      </w:r>
      <w:r>
        <w:t xml:space="preserve">   Food    </w:t>
      </w:r>
      <w:r>
        <w:t xml:space="preserve">   Love    </w:t>
      </w:r>
      <w:r>
        <w:t xml:space="preserve">   Cousins    </w:t>
      </w:r>
      <w:r>
        <w:t xml:space="preserve">   Brothers    </w:t>
      </w:r>
      <w:r>
        <w:t xml:space="preserve">   Sisters    </w:t>
      </w:r>
      <w:r>
        <w:t xml:space="preserve">   Uncles    </w:t>
      </w:r>
      <w:r>
        <w:t xml:space="preserve">   Aunts    </w:t>
      </w:r>
      <w:r>
        <w:t xml:space="preserve">   Grandpa    </w:t>
      </w:r>
      <w:r>
        <w:t xml:space="preserve">   Grandma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 Reunion</dc:title>
  <dcterms:created xsi:type="dcterms:W3CDTF">2021-10-11T06:46:08Z</dcterms:created>
  <dcterms:modified xsi:type="dcterms:W3CDTF">2021-10-11T06:46:08Z</dcterms:modified>
</cp:coreProperties>
</file>