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Kadesha    </w:t>
      </w:r>
      <w:r>
        <w:t xml:space="preserve">   Travin    </w:t>
      </w:r>
      <w:r>
        <w:t xml:space="preserve">   Joshua    </w:t>
      </w:r>
      <w:r>
        <w:t xml:space="preserve">   Anika    </w:t>
      </w:r>
      <w:r>
        <w:t xml:space="preserve">   Tamika    </w:t>
      </w:r>
      <w:r>
        <w:t xml:space="preserve">   Joyce    </w:t>
      </w:r>
      <w:r>
        <w:t xml:space="preserve">   Angela    </w:t>
      </w:r>
      <w:r>
        <w:t xml:space="preserve">   Kerrena    </w:t>
      </w:r>
      <w:r>
        <w:t xml:space="preserve">   Brandon    </w:t>
      </w:r>
      <w:r>
        <w:t xml:space="preserve">   Breosha    </w:t>
      </w:r>
      <w:r>
        <w:t xml:space="preserve">   Mary    </w:t>
      </w:r>
      <w:r>
        <w:t xml:space="preserve">   Ike    </w:t>
      </w:r>
      <w:r>
        <w:t xml:space="preserve">   Tammy    </w:t>
      </w:r>
      <w:r>
        <w:t xml:space="preserve">   Mable    </w:t>
      </w:r>
      <w:r>
        <w:t xml:space="preserve">   David    </w:t>
      </w:r>
      <w:r>
        <w:t xml:space="preserve">   Doll    </w:t>
      </w:r>
      <w:r>
        <w:t xml:space="preserve">   Ronald    </w:t>
      </w:r>
      <w:r>
        <w:t xml:space="preserve">   Joletha    </w:t>
      </w:r>
      <w:r>
        <w:t xml:space="preserve">   Adrianne    </w:t>
      </w:r>
      <w:r>
        <w:t xml:space="preserve">   Kerry    </w:t>
      </w:r>
      <w:r>
        <w:t xml:space="preserve">   Greg    </w:t>
      </w:r>
      <w:r>
        <w:t xml:space="preserve">   Ella    </w:t>
      </w:r>
      <w:r>
        <w:t xml:space="preserve">   Alisha    </w:t>
      </w:r>
      <w:r>
        <w:t xml:space="preserve">   John    </w:t>
      </w:r>
      <w:r>
        <w:t xml:space="preserve">   Joe H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Reunion 2019</dc:title>
  <dcterms:created xsi:type="dcterms:W3CDTF">2021-10-11T06:48:58Z</dcterms:created>
  <dcterms:modified xsi:type="dcterms:W3CDTF">2021-10-11T06:48:58Z</dcterms:modified>
</cp:coreProperties>
</file>