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admired    </w:t>
      </w:r>
      <w:r>
        <w:t xml:space="preserve">   leader    </w:t>
      </w:r>
      <w:r>
        <w:t xml:space="preserve">   attention    </w:t>
      </w:r>
      <w:r>
        <w:t xml:space="preserve">   needs    </w:t>
      </w:r>
      <w:r>
        <w:t xml:space="preserve">   disruptive    </w:t>
      </w:r>
      <w:r>
        <w:t xml:space="preserve">   loner    </w:t>
      </w:r>
      <w:r>
        <w:t xml:space="preserve">   energetic    </w:t>
      </w:r>
      <w:r>
        <w:t xml:space="preserve">   hyper-    </w:t>
      </w:r>
      <w:r>
        <w:t xml:space="preserve">   confused    </w:t>
      </w:r>
      <w:r>
        <w:t xml:space="preserve">   forgotten    </w:t>
      </w:r>
      <w:r>
        <w:t xml:space="preserve">   outsider,    </w:t>
      </w:r>
      <w:r>
        <w:t xml:space="preserve">   misfit    </w:t>
      </w:r>
      <w:r>
        <w:t xml:space="preserve">   hurt    </w:t>
      </w:r>
      <w:r>
        <w:t xml:space="preserve">   lonely    </w:t>
      </w:r>
      <w:r>
        <w:t xml:space="preserve">   guilty    </w:t>
      </w:r>
      <w:r>
        <w:t xml:space="preserve">   scared    </w:t>
      </w:r>
      <w:r>
        <w:t xml:space="preserve">   family dynamic roles    </w:t>
      </w:r>
      <w:r>
        <w:t xml:space="preserve">   clown    </w:t>
      </w:r>
      <w:r>
        <w:t xml:space="preserve">   lost child    </w:t>
      </w:r>
      <w:r>
        <w:t xml:space="preserve">   mascot    </w:t>
      </w:r>
      <w:r>
        <w:t xml:space="preserve">   hero    </w:t>
      </w:r>
      <w:r>
        <w:t xml:space="preserve">   Scapegoat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Roles</dc:title>
  <dcterms:created xsi:type="dcterms:W3CDTF">2021-10-11T06:48:13Z</dcterms:created>
  <dcterms:modified xsi:type="dcterms:W3CDTF">2021-10-11T06:48:13Z</dcterms:modified>
</cp:coreProperties>
</file>