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Scramble</w:t>
      </w:r>
    </w:p>
    <w:p>
      <w:pPr>
        <w:pStyle w:val="Questions"/>
      </w:pPr>
      <w:r>
        <w:t xml:space="preserve">1. ANVEBHEL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HRNTO ANRLCAOI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NVTNICE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EFALDR 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IORNJU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GAETPNO TTSEER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TAARMA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INRFLAOCIA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NERACM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TICAIARP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AYOB ATVIS AEV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NAS OLPBA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JHNO F KYEDNEN HIHG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UMHOPTTORS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AUETTLEP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ISS DNA JURINO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THE HSPO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TCSOA RGUAD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AWHITRKE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EHTEPNSS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Scramble</dc:title>
  <dcterms:created xsi:type="dcterms:W3CDTF">2021-10-11T06:49:05Z</dcterms:created>
  <dcterms:modified xsi:type="dcterms:W3CDTF">2021-10-11T06:49:05Z</dcterms:modified>
</cp:coreProperties>
</file>